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731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Гирич Сергея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5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Гирич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Гирич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Гирич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Гирич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Гирич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6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Гирич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Гирич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о своевременной оплате штрафа в материалах дела отсутствуют.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Гирич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Гирич С.А.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Гирич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Гирич Сергея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6rplc-5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0412365400395007312520112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РФ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OrganizationNamegrp-26rplc-51">
    <w:name w:val="cat-OrganizationName grp-26 rplc-51"/>
    <w:basedOn w:val="DefaultParagraphFont"/>
  </w:style>
  <w:style w:type="character" w:customStyle="1" w:styleId="cat-UserDefinedgrp-38rplc-57">
    <w:name w:val="cat-UserDefined grp-38 rplc-57"/>
    <w:basedOn w:val="DefaultParagraphFont"/>
  </w:style>
  <w:style w:type="character" w:customStyle="1" w:styleId="cat-UserDefinedgrp-39rplc-60">
    <w:name w:val="cat-UserDefined grp-3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